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民间文学家刘则亭的故事  第2卷</w:t>
      </w:r>
    </w:p>
    <w:p>
      <w:r>
        <w:rPr>
          <w:rFonts w:ascii="宋体" w:hAnsi="宋体" w:eastAsia="宋体"/>
          <w:sz w:val="24"/>
        </w:rPr>
        <w:t>邵秀荣，刘燕著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民间文学家刘则亭的故事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邵秀荣，刘燕著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民间文学-作家-生平事迹-中国-现代-民间文学-作家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本书出售、求购地址：https://www.jiaokey.com/book/detail/12259182.html</w:t>
      </w:r>
    </w:p>
    <w:p>
      <w:r>
        <w:t>更多相关图书推荐：https://www.jiaokey.com</w:t>
      </w:r>
    </w:p>
    <w:p>
      <w:r>
        <w:t>邵秀荣，刘燕著 其他作品：https://www.jiaokey.com/tag/邵秀荣，刘燕著.html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关键词搜索：https://www.jiaokey.com/tag/民间文学-作家-生平事迹-中国-现代-民间文学-作家.html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