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书名：幼儿自然科学经验  教材教法</w:t>
      </w:r>
    </w:p>
    <w:p>
      <w:r>
        <w:t>作者：周淑惠著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幼儿自然科学经验  教材教法 评论地址：https://www.jiaokey.com/book/detail/12259264.html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