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书名：享在剑桥  大学实用英语综合教程  学生用书  第4册</w:t>
      </w:r>
    </w:p>
    <w:p>
      <w:r>
        <w:t>作者：徐璐璐，王晓宁主编</w:t>
      </w:r>
    </w:p>
    <w:p>
      <w:r>
        <w:t>出版社：上海:学林出版社,2009.01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享在剑桥  大学实用英语综合教程  学生用书  第4册 评论地址：https://www.jiaokey.com/book/detail/12259371.html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