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书名：临床神经病学定位  第5版</w:t>
      </w:r>
    </w:p>
    <w:p>
      <w:r>
        <w:t>作者：PAUL W.BRAZIS JOSE C.MASDEU JOSE BILLER原著；王维治，王化冰主译</w:t>
      </w:r>
    </w:p>
    <w:p>
      <w:r>
        <w:t>出版社：</w:t>
      </w:r>
    </w:p>
    <w:p>
      <w:r>
        <w:t>出版日期：2009.05</w:t>
      </w:r>
    </w:p>
    <w:p>
      <w:r>
        <w:t>总页数：638</w:t>
      </w:r>
    </w:p>
    <w:p>
      <w:r>
        <w:t>更多请访问教客网: www.jiaokey.com</w:t>
      </w:r>
    </w:p>
    <w:p>
      <w:r>
        <w:t>临床神经病学定位  第5版 评论地址：https://www.jiaokey.com/book/detail/12259528.html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