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书名：敢向潮头驭飞舟：《深圳商报》、《深圳晚报》’94新闻作品选</w:t>
      </w:r>
    </w:p>
    <w:p>
      <w:r>
        <w:t>作者：高兴烈主编</w:t>
      </w:r>
    </w:p>
    <w:p>
      <w:r>
        <w:t>出版社：深圳:海天出版社,1995.08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敢向潮头驭飞舟：《深圳商报》、《深圳晚报》’94新闻作品选 评论地址：https://www.jiaokey.com/book/detail/12259574.html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