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大潮的回声：深圳企业家学习邓小平同志视察南方的重要谈话</w:t>
      </w:r>
    </w:p>
    <w:p>
      <w:r>
        <w:rPr>
          <w:rFonts w:ascii="宋体" w:hAnsi="宋体" w:eastAsia="宋体"/>
          <w:sz w:val="24"/>
        </w:rPr>
        <w:t>吕炳文，黄钧泉主编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大潮的回声：深圳企业家学习邓小平同志视察南方的重要谈话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吕炳文，黄钧泉主编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本书出售、求购地址：https://www.jiaokey.com/book/detail/12259663.html</w:t>
      </w:r>
    </w:p>
    <w:p>
      <w:r>
        <w:t>更多相关图书推荐：https://www.jiaokey.com</w:t>
      </w:r>
    </w:p>
    <w:p>
      <w:r>
        <w:t>吕炳文，黄钧泉主编 其他作品：https://www.jiaokey.com/tag/吕炳文，黄钧泉主编.html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关键词搜索：https://www.jiaokey.com/tag/大潮的回声：深圳企业家学习邓小平同志视察南方的重要谈话.html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