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深圳的崛起  第一个创业期的回顾</w:t>
      </w:r>
    </w:p>
    <w:p>
      <w:r>
        <w:rPr>
          <w:rFonts w:ascii="宋体" w:hAnsi="宋体" w:eastAsia="宋体"/>
          <w:sz w:val="24"/>
        </w:rPr>
        <w:t>潘江津编著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深圳的崛起  第一个创业期的回顾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本书出售、求购地址：https://www.jiaokey.com/book/detail/12259705.html</w:t>
      </w:r>
    </w:p>
    <w:p>
      <w:r>
        <w:t>更多相关图书推荐：https://www.jiaokey.com</w:t>
      </w:r>
    </w:p>
    <w:p>
      <w:r>
        <w:t>潘江津编著 其他作品：https://www.jiaokey.com/tag/潘江津编著.html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关键词搜索：https://www.jiaokey.com/tag/深圳的崛起  第一个创业期的回顾.html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