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书名：净畅宁：2003初战实录</w:t>
      </w:r>
    </w:p>
    <w:p>
      <w:r>
        <w:t>作者：深圳报业集团主编</w:t>
      </w:r>
    </w:p>
    <w:p>
      <w:r>
        <w:t>出版社：深圳:海天出版社,2004.01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净畅宁：2003初战实录 评论地址：https://www.jiaokey.com/book/detail/12259763.html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