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书名：罗湖摄影学会二十周年纪念集  1985-2005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罗湖摄影学会二十周年纪念集  1985-2005 评论地址：https://www.jiaokey.com/book/detail/12259799.html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