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书名：潮涌大鹏湾  深圳市社会发展成就画册  中英文本</w:t>
      </w:r>
    </w:p>
    <w:p>
      <w:r>
        <w:t>作者：张溯主编；深圳市人民政府编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潮涌大鹏湾  深圳市社会发展成就画册  中英文本 评论地址：https://www.jiaokey.com/book/detail/12259808.html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