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书名：罗湖巡警大队新闻稿件汇编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罗湖巡警大队新闻稿件汇编 评论地址：https://www.jiaokey.com/book/detail/12259817.html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