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书名：深圳市地方税务局罗湖征收分局办税员培训教材</w:t>
      </w:r>
    </w:p>
    <w:p>
      <w:r>
        <w:t>作者：张志云主编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深圳市地方税务局罗湖征收分局办税员培训教材 评论地址：https://www.jiaokey.com/book/detail/12259838.html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