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书名：粤鹾纪实</w:t>
      </w:r>
    </w:p>
    <w:p>
      <w:r>
        <w:t>作者：邹琳撰</w:t>
      </w:r>
    </w:p>
    <w:p>
      <w:r>
        <w:t>出版社：1922.07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粤鹾纪实 评论地址：https://www.jiaokey.com/book/detail/12260148.html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