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书名：生利指南  上  实业之新发明</w:t>
      </w:r>
    </w:p>
    <w:p>
      <w:r>
        <w:t>作者：上海中华新教育社编</w:t>
      </w:r>
    </w:p>
    <w:p>
      <w:r>
        <w:t>出版社：中华新教育社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生利指南  上  实业之新发明 评论地址：https://www.jiaokey.com/book/detail/12260187.html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