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书名：银行商业信用证之理论与实务</w:t>
      </w:r>
    </w:p>
    <w:p>
      <w:r>
        <w:t>作者：王澹如，王卓如编撰</w:t>
      </w:r>
    </w:p>
    <w:p>
      <w:r>
        <w:t>出版社：立信会计图书用品社</w:t>
      </w:r>
    </w:p>
    <w:p>
      <w:r>
        <w:t>出版日期：1951.01</w:t>
      </w:r>
    </w:p>
    <w:p>
      <w:r>
        <w:t>总页数：176</w:t>
      </w:r>
    </w:p>
    <w:p>
      <w:r>
        <w:t>更多请访问教客网: www.jiaokey.com</w:t>
      </w:r>
    </w:p>
    <w:p>
      <w:r>
        <w:t>银行商业信用证之理论与实务 评论地址：https://www.jiaokey.com/book/detail/12260207.html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