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书名：个体户私营企业法律顾问</w:t>
      </w:r>
    </w:p>
    <w:p>
      <w:r>
        <w:t>作者：沈乐平等编著</w:t>
      </w:r>
    </w:p>
    <w:p>
      <w:r>
        <w:t>出版社：广州:广东旅游出版社,1994.10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个体户私营企业法律顾问 评论地址：https://www.jiaokey.com/book/detail/12260278.html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