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书名：驰骋评苑七十年</w:t>
      </w:r>
    </w:p>
    <w:p>
      <w:r>
        <w:t>作者：郑&lt;font color=Red&gt;筱&lt;/font&gt;娣，刘万江著；刘迎初，王世伟，王玲主编</w:t>
      </w:r>
    </w:p>
    <w:p>
      <w:r>
        <w:t>出版社：沈阳:沈阳出版社,2004.06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驰骋评苑七十年 评论地址：https://www.jiaokey.com/book/detail/12260547.html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