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书名：全国计算机等级考试上机考试习题集  三级信息管理技术</w:t>
      </w:r>
    </w:p>
    <w:p>
      <w:r>
        <w:t>作者：刘建民</w:t>
      </w:r>
    </w:p>
    <w:p>
      <w:r>
        <w:t>出版社：金版电子出版公司</w:t>
      </w:r>
    </w:p>
    <w:p>
      <w:r>
        <w:t>出版日期：2003.05</w:t>
      </w:r>
    </w:p>
    <w:p>
      <w:r>
        <w:t>总页数：151</w:t>
      </w:r>
    </w:p>
    <w:p>
      <w:r>
        <w:t>更多请访问教客网: www.jiaokey.com</w:t>
      </w:r>
    </w:p>
    <w:p>
      <w:r>
        <w:t>全国计算机等级考试上机考试习题集  三级信息管理技术 评论地址：https://www.jiaokey.com/book/detail/12260987.html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