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书名：全国计算机等级考试笔试·上机模拟及解析  二级 Visual FoxPro</w:t>
      </w:r>
    </w:p>
    <w:p>
      <w:r>
        <w:t>作者：魏建国等编著</w:t>
      </w:r>
    </w:p>
    <w:p>
      <w:r>
        <w:t>出版社：金版电子出版公司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全国计算机等级考试笔试·上机模拟及解析  二级 Visual FoxPro 评论地址：https://www.jiaokey.com/book/detail/12260991.html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