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作者：侯谦民，董汉芬主编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高等数学  上 评论地址：https://www.jiaokey.com/book/detail/12261222.html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