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书名：见证辉煌  新疆维吾尔自治区成立五十周年重点采访报道集萃</w:t>
      </w:r>
    </w:p>
    <w:p>
      <w:r>
        <w:t>作者：国务院新闻办一局专项工作处编</w:t>
      </w:r>
    </w:p>
    <w:p>
      <w:r>
        <w:t>出版社：北京：新星出版社</w:t>
      </w:r>
    </w:p>
    <w:p>
      <w:r>
        <w:t>出版日期：2006.01</w:t>
      </w:r>
    </w:p>
    <w:p>
      <w:r>
        <w:t>总页数：184</w:t>
      </w:r>
    </w:p>
    <w:p>
      <w:r>
        <w:t>更多请访问教客网: www.jiaokey.com</w:t>
      </w:r>
    </w:p>
    <w:p>
      <w:r>
        <w:t>见证辉煌  新疆维吾尔自治区成立五十周年重点采访报道集萃 评论地址：https://www.jiaokey.com/book/detail/12261274.html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