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书名：弘扬伟大民族精神  教育系统防治“非典”一线的报道</w:t>
      </w:r>
    </w:p>
    <w:p>
      <w:r>
        <w:t>作者：袁贵仁主编；教育部防治“非典”工作领导小组宣传思想组编</w:t>
      </w:r>
    </w:p>
    <w:p>
      <w:r>
        <w:t>出版社：北京：高等教育出版社</w:t>
      </w:r>
    </w:p>
    <w:p>
      <w:r>
        <w:t>出版日期：2003.11</w:t>
      </w:r>
    </w:p>
    <w:p>
      <w:r>
        <w:t>总页数：342</w:t>
      </w:r>
    </w:p>
    <w:p>
      <w:r>
        <w:t>更多请访问教客网: www.jiaokey.com</w:t>
      </w:r>
    </w:p>
    <w:p>
      <w:r>
        <w:t>弘扬伟大民族精神  教育系统防治“非典”一线的报道 评论地址：https://www.jiaokey.com/book/detail/12261288.html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