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经济类</w:t>
      </w:r>
    </w:p>
    <w:p>
      <w:r>
        <w:t>作者：隋孟勋，李润英主编</w:t>
      </w:r>
    </w:p>
    <w:p>
      <w:r>
        <w:t>出版社：东营：石油大学出版社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高等数学  经济类 评论地址：https://www.jiaokey.com/book/detail/12261294.html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