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书名：C语言程序设计精讲精练</w:t>
      </w:r>
    </w:p>
    <w:p>
      <w:r>
        <w:t>作者：赵海兰主编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C语言程序设计精讲精练 评论地址：https://www.jiaokey.com/book/detail/12261303.html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