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书名：中国民族器乐经典作品欣赏  对中国民族音乐的感悟</w:t>
      </w:r>
    </w:p>
    <w:p>
      <w:r>
        <w:t>作者:李天义著</w:t>
      </w:r>
    </w:p>
    <w:p>
      <w:r>
        <w:t>出版社:北京:民族出版社,2009.04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中国民族器乐经典作品欣赏  对中国民族音乐的感悟评论地址：https://www.jiaokey.com/book/detail/12261552.html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