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书名：“毛泽东思想和中国特色社会主义理论体系概论”创新教学研究</w:t>
      </w:r>
    </w:p>
    <w:p>
      <w:r>
        <w:t>作者：崔青青著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“毛泽东思想和中国特色社会主义理论体系概论”创新教学研究 评论地址：https://www.jiaokey.com/book/detail/12261565.html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