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书名：中国农业增长及其效率评价  基于要素配置视角的实证研究</w:t>
      </w:r>
    </w:p>
    <w:p>
      <w:r>
        <w:t>作者：郑晶著</w:t>
      </w:r>
    </w:p>
    <w:p>
      <w:r>
        <w:t>出版社：北京：中国经济出版社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中国农业增长及其效率评价  基于要素配置视角的实证研究 评论地址：https://www.jiaokey.com/book/detail/12261593.html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