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书名：咨询工程师工作手册</w:t>
      </w:r>
    </w:p>
    <w:p>
      <w:r>
        <w:t>作者：本书编写组编</w:t>
      </w:r>
    </w:p>
    <w:p>
      <w:r>
        <w:t>出版社：天津：天津大学出版社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咨询工程师工作手册 评论地址：https://www.jiaokey.com/book/detail/12261741.html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