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书名：民族音乐学与现代音乐史</w:t>
      </w:r>
    </w:p>
    <w:p>
      <w:r>
        <w:t>作者：（美）斯蒂芬·布鲁姆，（美）菲利普·V·伯尔曼，（美）丹尼尔·M·纽曼编著</w:t>
      </w:r>
    </w:p>
    <w:p>
      <w:r>
        <w:t>出版社：北京：人民音乐出版社</w:t>
      </w:r>
    </w:p>
    <w:p>
      <w:r>
        <w:t>出版日期：2009.05</w:t>
      </w:r>
    </w:p>
    <w:p>
      <w:r>
        <w:t>总页数：355</w:t>
      </w:r>
    </w:p>
    <w:p>
      <w:r>
        <w:t>更多请访问教客网: www.jiaokey.com</w:t>
      </w:r>
    </w:p>
    <w:p>
      <w:r>
        <w:t>民族音乐学与现代音乐史 评论地址：https://www.jiaokey.com/book/detail/12261831.html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