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书名：啊，我们农民</w:t>
      </w:r>
    </w:p>
    <w:p>
      <w:r>
        <w:t>作者：艾合买根·伊明著</w:t>
      </w:r>
    </w:p>
    <w:p>
      <w:r>
        <w:t>出版社：乌鲁木齐：新疆人民出版社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啊，我们农民 评论地址：https://www.jiaokey.com/book/detail/12261835.html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