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书名：富爸爸如何应对不可知的未来</w:t>
      </w:r>
    </w:p>
    <w:p>
      <w:r>
        <w:t>作者：（美）罗伯特·清崎（Robert T·Kiyosaki），（美）莎伦·莱希特（Sharon L. Lechter）著</w:t>
      </w:r>
    </w:p>
    <w:p>
      <w:r>
        <w:t>出版社：海口:南海出版公司,2009.05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富爸爸如何应对不可知的未来 评论地址：https://www.jiaokey.com/book/detail/12261847.html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