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书名：淘宝、易趣网上开店创业指南</w:t>
      </w:r>
    </w:p>
    <w:p>
      <w:r>
        <w:t>作者：吴莹霞编著</w:t>
      </w:r>
    </w:p>
    <w:p>
      <w:r>
        <w:t>出版社：北京：民主与建设出版社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淘宝、易趣网上开店创业指南 评论地址：https://www.jiaokey.com/book/detail/12261962.html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