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钓鱼台列屿之历史与法理研究</w:t>
      </w:r>
    </w:p>
    <w:p>
      <w:r>
        <w:rPr>
          <w:rFonts w:ascii="宋体" w:hAnsi="宋体" w:eastAsia="宋体"/>
          <w:sz w:val="24"/>
        </w:rPr>
        <w:t>郑海麟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钓鱼台列屿之历史与法理研究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本书出售、求购地址：https://www.jiaokey.com/book/detail/12262178.html</w:t>
      </w:r>
    </w:p>
    <w:p>
      <w:r>
        <w:t>更多相关图书推荐：https://www.jiaokey.com</w:t>
      </w:r>
    </w:p>
    <w:p>
      <w:r>
        <w:t>郑海麟 其他作品：https://www.jiaokey.com/tag/郑海麟.html</w:t>
      </w:r>
    </w:p>
    <w:p>
      <w:r>
        <w:t>明报出版社 出版图书：https://www.jiaokey.com/tag/明报出版社.html</w:t>
      </w:r>
    </w:p>
    <w:p>
      <w:r>
        <w:t>关键词搜索：https://www.jiaokey.com/tag/钓鱼台列屿之历史与法理研究.html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