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《近代中国与亚洲》学术讨论会论文集  上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《近代中国与亚洲》学术讨论会论文集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本书出售、求购地址：https://www.jiaokey.com/book/detail/12262182.html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关键词搜索：https://www.jiaokey.com/tag/《近代中国与亚洲》学术讨论会论文集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