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书名：二十九年度  一年来之四川蔗糖业</w:t>
      </w:r>
    </w:p>
    <w:p>
      <w:r>
        <w:t>作者：</w:t>
      </w:r>
    </w:p>
    <w:p>
      <w:r>
        <w:t>出版社：四川省农业改进所甘蔗试验场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二十九年度  一年来之四川蔗糖业 评论地址：https://www.jiaokey.com/book/detail/12262204.html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