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书名：各省农工雇佣习惯及需供状况</w:t>
      </w:r>
    </w:p>
    <w:p>
      <w:r>
        <w:t>作者：陈正模编著</w:t>
      </w:r>
    </w:p>
    <w:p>
      <w:r>
        <w:t>出版社：中山文教馆,1935.02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各省农工雇佣习惯及需供状况 评论地址：https://www.jiaokey.com/book/detail/12262243.html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