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书名：英语分类词汇记忆与阅读理解  天文篇  英汉对照</w:t>
      </w:r>
    </w:p>
    <w:p>
      <w:r>
        <w:t>作者：陆乃圣主编</w:t>
      </w:r>
    </w:p>
    <w:p>
      <w:r>
        <w:t>出版社：沈阳：辽宁教育出版社</w:t>
      </w:r>
    </w:p>
    <w:p>
      <w:r>
        <w:t>出版日期：2002.01</w:t>
      </w:r>
    </w:p>
    <w:p>
      <w:r>
        <w:t>总页数：213</w:t>
      </w:r>
    </w:p>
    <w:p>
      <w:r>
        <w:t>更多请访问教客网: www.jiaokey.com</w:t>
      </w:r>
    </w:p>
    <w:p>
      <w:r>
        <w:t>英语分类词汇记忆与阅读理解  天文篇  英汉对照 评论地址：https://www.jiaokey.com/book/detail/12262375.html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