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书名：全新版大学英语导学及同步训练  第4册</w:t>
      </w:r>
    </w:p>
    <w:p>
      <w:r>
        <w:t>作者：张琪安，成善祯主编</w:t>
      </w:r>
    </w:p>
    <w:p>
      <w:r>
        <w:t>出版社：苏州：苏州大学出版社</w:t>
      </w:r>
    </w:p>
    <w:p>
      <w:r>
        <w:t>出版日期：2004.02</w:t>
      </w:r>
    </w:p>
    <w:p>
      <w:r>
        <w:t>总页数：234</w:t>
      </w:r>
    </w:p>
    <w:p>
      <w:r>
        <w:t>更多请访问教客网: www.jiaokey.com</w:t>
      </w:r>
    </w:p>
    <w:p>
      <w:r>
        <w:t>全新版大学英语导学及同步训练  第4册 评论地址：https://www.jiaokey.com/book/detail/12262559.html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