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书名：英语惯用语表达词典</w:t>
      </w:r>
    </w:p>
    <w:p>
      <w:r>
        <w:t>作者：常晨光编著</w:t>
      </w:r>
    </w:p>
    <w:p>
      <w:r>
        <w:t>出版社：广州:广东人民出版社,2004.07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英语惯用语表达词典 评论地址：https://www.jiaokey.com/book/detail/12262595.html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