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书名：如日之兴  坂田模式</w:t>
      </w:r>
    </w:p>
    <w:p>
      <w:r>
        <w:t>作者：刁松如著</w:t>
      </w:r>
    </w:p>
    <w:p>
      <w:r>
        <w:t>出版社：深圳:海天出版社,2005.07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如日之兴  坂田模式 评论地址：https://www.jiaokey.com/book/detail/12263062.html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