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书名：绿满山川  农业学大寨报告文学集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出版日期：1975.03</w:t>
      </w:r>
    </w:p>
    <w:p>
      <w:r>
        <w:t>总页数：191</w:t>
      </w:r>
    </w:p>
    <w:p>
      <w:r>
        <w:t>更多请访问教客网: www.jiaokey.com</w:t>
      </w:r>
    </w:p>
    <w:p>
      <w:r>
        <w:t>绿满山川  农业学大寨报告文学集 评论地址：https://www.jiaokey.com/book/detail/12263079.html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