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书名：会场现形记</w:t>
      </w:r>
    </w:p>
    <w:p>
      <w:r>
        <w:t>作者：&lt;font color=Red&gt;於&lt;/font&gt;梨华著</w:t>
      </w:r>
    </w:p>
    <w:p>
      <w:r>
        <w:t>出版社：天地图书有限公司,1980.06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会场现形记 评论地址：https://www.jiaokey.com/book/detail/12263216.html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