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书名：锻造奇迹  2008 年北京残奥会获奖者成长纪实</w:t>
      </w:r>
    </w:p>
    <w:p>
      <w:r>
        <w:t>作者：段云球著</w:t>
      </w:r>
    </w:p>
    <w:p>
      <w:r>
        <w:t>出版社：北京：华夏出版社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锻造奇迹  2008 年北京残奥会获奖者成长纪实 评论地址：https://www.jiaokey.com/book/detail/12263311.html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