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韩国语美文欣赏</w:t>
      </w:r>
    </w:p>
    <w:p>
      <w:r>
        <w:t>作者：张珍华，黄雪莲编著</w:t>
      </w:r>
    </w:p>
    <w:p>
      <w:r>
        <w:t>出版社：上海：上海世界图书出版公司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感悟人生  韩国语美文欣赏 评论地址：https://www.jiaokey.com/book/detail/12263503.html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