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书名：做有志气的女孩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做有志气的女孩 评论地址：https://www.jiaokey.com/book/detail/12263564.html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