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书名：医生的困惑与反思  医患沟通与人性化服务</w:t>
      </w:r>
    </w:p>
    <w:p>
      <w:r>
        <w:t>作者：王亚峰，霍修鲁，于春亚</w:t>
      </w:r>
    </w:p>
    <w:p>
      <w:r>
        <w:t>出版社：北京：人民军医出版社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医生的困惑与反思  医患沟通与人性化服务 评论地址：https://www.jiaokey.com/book/detail/12263596.html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