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书名：能量大增的秘密</w:t>
      </w:r>
    </w:p>
    <w:p>
      <w:r>
        <w:t>作者：明日科技（中国）有限公司著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能量大增的秘密 评论地址：https://www.jiaokey.com/book/detail/12263912.html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