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书名：儿童识字故事宝典  5-6岁</w:t>
      </w:r>
    </w:p>
    <w:p>
      <w:r>
        <w:t>作者：杨国主编</w:t>
      </w:r>
    </w:p>
    <w:p>
      <w:r>
        <w:t>出版社：上海：少年儿童出版社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儿童识字故事宝典  5-6岁 评论地址：https://www.jiaokey.com/book/detail/12263927.html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