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书名：现代性的美学话语  批判理论与实践美学</w:t>
      </w:r>
    </w:p>
    <w:p>
      <w:r>
        <w:t>作者：陈全黎著</w:t>
      </w:r>
    </w:p>
    <w:p>
      <w:r>
        <w:t>出版社：长沙：湖南大学出版社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现代性的美学话语  批判理论与实践美学 评论地址：https://www.jiaokey.com/book/detail/12264055.html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