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新兴市场货币错配的成因、影响及控制  兼论中国的货币错配问题</w:t>
      </w:r>
    </w:p>
    <w:p>
      <w:r>
        <w:rPr>
          <w:rFonts w:ascii="宋体" w:hAnsi="宋体" w:eastAsia="宋体"/>
          <w:sz w:val="24"/>
        </w:rPr>
        <w:t>夏建伟著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新兴市场货币错配的成因、影响及控制  兼论中国的货币错配问题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夏建伟著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本书出售、求购地址：https://www.jiaokey.com/book/detail/12264136.html</w:t>
      </w:r>
    </w:p>
    <w:p>
      <w:r>
        <w:t>更多相关图书推荐：https://www.jiaokey.com</w:t>
      </w:r>
    </w:p>
    <w:p>
      <w:r>
        <w:t>夏建伟著 其他作品：https://www.jiaokey.com/tag/夏建伟著.html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关键词搜索：https://www.jiaokey.com/tag/新兴市场货币错配的成因、影响及控制  兼论中国的货币错配问题.html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